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rigid, severe,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conditions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lower edges of a 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early form of a 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untouched or unused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almost always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shamelessly bold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minor city official, whose main duties revolve around preserving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 of a particular church or 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go somewhere or do something that is unusual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devotion to religious duties and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lessen or 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pointed or sharpened pole or 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formal statement of principle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2021-10-11T19:54:13Z</dcterms:created>
  <dcterms:modified xsi:type="dcterms:W3CDTF">2021-10-11T19:54:13Z</dcterms:modified>
</cp:coreProperties>
</file>