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Mockingbird: Building Background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prejudice    </w:t>
      </w:r>
      <w:r>
        <w:t xml:space="preserve">   trial    </w:t>
      </w:r>
      <w:r>
        <w:t xml:space="preserve">   forensic evidence    </w:t>
      </w:r>
      <w:r>
        <w:t xml:space="preserve">   compromise    </w:t>
      </w:r>
      <w:r>
        <w:t xml:space="preserve">   Miss Caroline    </w:t>
      </w:r>
      <w:r>
        <w:t xml:space="preserve">   Dill    </w:t>
      </w:r>
      <w:r>
        <w:t xml:space="preserve">   Jem    </w:t>
      </w:r>
      <w:r>
        <w:t xml:space="preserve">   Racism    </w:t>
      </w:r>
      <w:r>
        <w:t xml:space="preserve">   Injustice    </w:t>
      </w:r>
      <w:r>
        <w:t xml:space="preserve">   Bob Ewell    </w:t>
      </w:r>
      <w:r>
        <w:t xml:space="preserve">   Boo Radley    </w:t>
      </w:r>
      <w:r>
        <w:t xml:space="preserve">   Atticus    </w:t>
      </w:r>
      <w:r>
        <w:t xml:space="preserve">   Scout    </w:t>
      </w:r>
      <w:r>
        <w:t xml:space="preserve">   Tom 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Mockingbird: Building Background</dc:title>
  <dcterms:created xsi:type="dcterms:W3CDTF">2021-10-11T19:54:54Z</dcterms:created>
  <dcterms:modified xsi:type="dcterms:W3CDTF">2021-10-11T19:54:54Z</dcterms:modified>
</cp:coreProperties>
</file>