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To Kill a Mockingbird  CH:21-23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 rule or regulation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travel regularly to and from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clearness of a person's speech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willing to change an opinion or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give, do, or allow (something) in a unwilling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make awry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being sorry for doing something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quality of being believed or accepted as true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anger because of something that is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belief that what will happen has already been decided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fellow worker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done in a quiet and secret way to avoid being noticed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cause to suffer emotional strain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roll about in deep mud or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art of disposing and maneuvering forces in combat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easily excited or upset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feeling of anger or displeasure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cause (someone) to feel very happy and excited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very bad or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become less severe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record of votes that were made by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showing or feeling regret for something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not willing or eager to do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of, relating to, or resembling a wild beast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expressed or understood without being directly stated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Kill a Mockingbird  CH:21-23</dc:title>
  <dcterms:created xsi:type="dcterms:W3CDTF">2021-10-11T19:54:05Z</dcterms:created>
  <dcterms:modified xsi:type="dcterms:W3CDTF">2021-10-11T19:54:05Z</dcterms:modified>
</cp:coreProperties>
</file>