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CHs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in chuck's pocket?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scary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Walter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story that Miss Caroline read to them about?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spying on the children?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main character's brother?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they live?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stands up to Burris?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were the cunninghams able to pay them back?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didn't want scout to read or write?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didn't want Scout to be next to him/her during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Walter put on top of his food that was strange?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in burris's hair?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father's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only one without food?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CHs 1-3</dc:title>
  <dcterms:created xsi:type="dcterms:W3CDTF">2021-10-11T19:55:22Z</dcterms:created>
  <dcterms:modified xsi:type="dcterms:W3CDTF">2021-10-11T19:55:22Z</dcterms:modified>
</cp:coreProperties>
</file>