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 Mockingbird Ch.24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adjourned    </w:t>
      </w:r>
      <w:r>
        <w:t xml:space="preserve">   apprehension    </w:t>
      </w:r>
      <w:r>
        <w:t xml:space="preserve">   bovine    </w:t>
      </w:r>
      <w:r>
        <w:t xml:space="preserve">   brevity    </w:t>
      </w:r>
      <w:r>
        <w:t xml:space="preserve">   commenced    </w:t>
      </w:r>
      <w:r>
        <w:t xml:space="preserve">   duress    </w:t>
      </w:r>
      <w:r>
        <w:t xml:space="preserve">   humility    </w:t>
      </w:r>
      <w:r>
        <w:t xml:space="preserve">   impertinence    </w:t>
      </w:r>
      <w:r>
        <w:t xml:space="preserve">   largo    </w:t>
      </w:r>
      <w:r>
        <w:t xml:space="preserve">   martyred    </w:t>
      </w:r>
      <w:r>
        <w:t xml:space="preserve">   sibilant    </w:t>
      </w:r>
      <w:r>
        <w:t xml:space="preserve">   squalid    </w:t>
      </w:r>
      <w:r>
        <w:t xml:space="preserve">   undelectable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 Mockingbird Ch.24</dc:title>
  <dcterms:created xsi:type="dcterms:W3CDTF">2021-10-11T19:54:40Z</dcterms:created>
  <dcterms:modified xsi:type="dcterms:W3CDTF">2021-10-11T19:54:40Z</dcterms:modified>
</cp:coreProperties>
</file>