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Ch.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Scouts first grade teacher's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point of view is the story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even or in pattern;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Burris'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Walter poured a generous hand of ______ to his dinner 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Ms. Caroline freak out from finding what in a boy's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originating or occurring naturally in a particular place;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Walters last name?                               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story taken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is Scouts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Atticus is the _______ of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_______'s are a family that is very reclusive?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irritate;annoy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Scout learn to read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Ch. 1-3</dc:title>
  <dcterms:created xsi:type="dcterms:W3CDTF">2021-10-11T19:55:24Z</dcterms:created>
  <dcterms:modified xsi:type="dcterms:W3CDTF">2021-10-11T19:55:24Z</dcterms:modified>
</cp:coreProperties>
</file>