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Ch. 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 or 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preferred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that someone is beneath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statement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unclear, vague or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 or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lessen or 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ready to argue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skills a person has; a skill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than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 dwelling in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 1-3 Vocabulary</dc:title>
  <dcterms:created xsi:type="dcterms:W3CDTF">2021-10-11T19:55:15Z</dcterms:created>
  <dcterms:modified xsi:type="dcterms:W3CDTF">2021-10-11T19:55:15Z</dcterms:modified>
</cp:coreProperties>
</file>