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 Kill a Mockingbird Ch.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GREAT DEPRESSION    </w:t>
      </w:r>
      <w:r>
        <w:t xml:space="preserve">   SUMMER    </w:t>
      </w:r>
      <w:r>
        <w:t xml:space="preserve">   MISSISSIPPI    </w:t>
      </w:r>
      <w:r>
        <w:t xml:space="preserve">   THE RADLEYS    </w:t>
      </w:r>
      <w:r>
        <w:t xml:space="preserve">   MISS RACHEL HAVERFORD    </w:t>
      </w:r>
      <w:r>
        <w:t xml:space="preserve">   LAWYER    </w:t>
      </w:r>
      <w:r>
        <w:t xml:space="preserve">   DILL    </w:t>
      </w:r>
      <w:r>
        <w:t xml:space="preserve">   HARPER LEE    </w:t>
      </w:r>
      <w:r>
        <w:t xml:space="preserve">   ALABAMA    </w:t>
      </w:r>
      <w:r>
        <w:t xml:space="preserve">   MAYCOMB    </w:t>
      </w:r>
      <w:r>
        <w:t xml:space="preserve">   CALPURNIA    </w:t>
      </w:r>
      <w:r>
        <w:t xml:space="preserve">   ATTICUS FINCH    </w:t>
      </w:r>
      <w:r>
        <w:t xml:space="preserve">   SCOUT    </w:t>
      </w:r>
      <w:r>
        <w:t xml:space="preserve">   JEM    </w:t>
      </w:r>
      <w:r>
        <w:t xml:space="preserve">   BOO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Ch. 1</dc:title>
  <dcterms:created xsi:type="dcterms:W3CDTF">2021-10-11T19:55:12Z</dcterms:created>
  <dcterms:modified xsi:type="dcterms:W3CDTF">2021-10-11T19:55:12Z</dcterms:modified>
</cp:coreProperties>
</file>