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 1 Vocabulary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and perfect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cheap 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Old-time pharmacist who prepared and sold medicinal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vicious;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Walked in a leisurely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Old-fashioned; unusual in appearence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Minor officer whose duties include keeping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Restrictions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Authoritative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Dwelling;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Whimsical; out of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Silent; not inclined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Smooth-leafed kale-like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Devotation to religious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Slaves;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in liveliness;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1 Vocabulary Words Crossword Puzzle</dc:title>
  <dcterms:created xsi:type="dcterms:W3CDTF">2021-10-11T19:54:08Z</dcterms:created>
  <dcterms:modified xsi:type="dcterms:W3CDTF">2021-10-11T19:54:08Z</dcterms:modified>
</cp:coreProperties>
</file>