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- Chapter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"Cal, Atticus said, I want you to go with me to _____ _________ house."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I heard Mrs. Grace Merriweather giving a report in the living room on the squalid lives of the ______ , it sounded like to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"___.______ was a splendidly built women with pale eyes and narrow feet."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"After all, if Aunty could be a ____ at times like this, so could 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"They shot him" said Atticus "he was running during their ________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"Calpurnia returned and put my mother's heavy ______ _______ on a tray"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mean this town, they're perfectly willing toilet him do what they're too ______ to do themselves."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"Aunt Alexandra and her __________ ______ were fighting the good fight all over the house today."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"Gertrude, I tell you there's nothing more distracting than a _____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"Whatcha going to be when you grow up Jean Louise? A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- Chapter 24</dc:title>
  <dcterms:created xsi:type="dcterms:W3CDTF">2021-10-11T19:54:28Z</dcterms:created>
  <dcterms:modified xsi:type="dcterms:W3CDTF">2021-10-11T19:54:28Z</dcterms:modified>
</cp:coreProperties>
</file>