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 Kill a Mockingbird Chapter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arrives with two long packages of mysterious contents?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has strong ideas as to what girls should be and wear?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abandons Scout?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defends the "N Word"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Scout ready to fight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"case" does Atticus want his kids to get through?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Uncle Jack do do Scout's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Atticus tell Scout to control?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Francis to Aunt Alexandra?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does Scout whale 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Chapter 9</dc:title>
  <dcterms:created xsi:type="dcterms:W3CDTF">2021-10-11T19:55:26Z</dcterms:created>
  <dcterms:modified xsi:type="dcterms:W3CDTF">2021-10-11T19:55:26Z</dcterms:modified>
</cp:coreProperties>
</file>