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Mockingbird: 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clients do some lawyers except for Atticus do not try when it comes to defending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Atticus tells Scout to do what if she is bullied?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Aunt Alexandra's grandsons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Whole is uncle Jack mad at for insulting Atticus?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Atticus's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Scout bullied by in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Francis get the offensive language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holiday are children's family currently visiting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Atticus's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Scout do while uncle Jack's around?</w:t>
            </w:r>
          </w:p>
        </w:tc>
      </w:tr>
    </w:tbl>
    <w:p>
      <w:pPr>
        <w:pStyle w:val="WordBankMedium"/>
      </w:pPr>
      <w:r>
        <w:t xml:space="preserve">   Cecil Jacobs     </w:t>
      </w:r>
      <w:r>
        <w:t xml:space="preserve">   African American    </w:t>
      </w:r>
      <w:r>
        <w:t xml:space="preserve">   walk away    </w:t>
      </w:r>
      <w:r>
        <w:t xml:space="preserve">   Uncle Jack    </w:t>
      </w:r>
      <w:r>
        <w:t xml:space="preserve">   Alexandra     </w:t>
      </w:r>
      <w:r>
        <w:t xml:space="preserve">   Francis    </w:t>
      </w:r>
      <w:r>
        <w:t xml:space="preserve">   curse    </w:t>
      </w:r>
      <w:r>
        <w:t xml:space="preserve">   Christmas     </w:t>
      </w:r>
      <w:r>
        <w:t xml:space="preserve">   Aunt Alexandra     </w:t>
      </w:r>
      <w:r>
        <w:t xml:space="preserve">   Francis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Mockingbird: Chapter 9</dc:title>
  <dcterms:created xsi:type="dcterms:W3CDTF">2021-10-11T19:55:53Z</dcterms:created>
  <dcterms:modified xsi:type="dcterms:W3CDTF">2021-10-11T19:55:53Z</dcterms:modified>
</cp:coreProperties>
</file>