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 Chapter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Dill is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Atticus' line of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Uncle Jack is a... (pg. 103)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Scout's full name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Cousin Ike Finch was a ___________ veteran. (pg. 101)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case is Atticus working on in this chapter? (pg. 117)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time period does this book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Scout received this present for Christmas...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Harper Lee's first 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Scout's Uncle's name 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Chapter 9</dc:title>
  <dcterms:created xsi:type="dcterms:W3CDTF">2021-10-11T19:54:26Z</dcterms:created>
  <dcterms:modified xsi:type="dcterms:W3CDTF">2021-10-11T19:54:26Z</dcterms:modified>
</cp:coreProperties>
</file>