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economic event is occurring during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is telling the story of how her brother did what when he was nearly thirteen?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"To Kill A Mockingbird"?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Boo Radley's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made at Scout for knowing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Chapter three, what do Atticus and Scout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town that the story is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 can never really understand a person until you consider things from his _____________________" (39)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grader in Scout's class that was described as being a little gentleman?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the Finch's cook and housekeeper.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Scout's 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invited to the Finch's for lunch?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boy who walked out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 boy from Meridian, Mississippi.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six and a half feet tall, eats squirrels raw, and has terrorizes the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narrator of "To Kill A Mockingbird"?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Jem do to the Radley place?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1-4</dc:title>
  <dcterms:created xsi:type="dcterms:W3CDTF">2022-09-09T15:18:07Z</dcterms:created>
  <dcterms:modified xsi:type="dcterms:W3CDTF">2022-09-09T15:18:07Z</dcterms:modified>
</cp:coreProperties>
</file>