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Character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MYSTERIOUS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JEM CUT DOWN HER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TOM ROBINSON'S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 &amp; ____ ARE 'MARRIED'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PASTOR AT FIRST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NEIGHBOR AND FRIEND TO JEM &amp;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ACCUSED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JUDGE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BORING CHILD SCOUT HAS EVER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DILL'S AUNT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FINCH 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MARRIED A BLACK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AUNT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CUNNINGHAM JR.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JEM &amp; SCOUT MODELED THEIR SNOWMAN AFTER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SCOUT'S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UNCLE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MAYELLA &amp; BURRIS EWELL'S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CHILDREN'S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Character Crossword</dc:title>
  <dcterms:created xsi:type="dcterms:W3CDTF">2022-08-05T18:36:36Z</dcterms:created>
  <dcterms:modified xsi:type="dcterms:W3CDTF">2022-08-05T18:36:36Z</dcterms:modified>
</cp:coreProperties>
</file>