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ATTICUS    </w:t>
      </w:r>
      <w:r>
        <w:t xml:space="preserve">   AUNT ALEXANDRA    </w:t>
      </w:r>
      <w:r>
        <w:t xml:space="preserve">   BOB EWELL    </w:t>
      </w:r>
      <w:r>
        <w:t xml:space="preserve">   BOO RADLEY    </w:t>
      </w:r>
      <w:r>
        <w:t xml:space="preserve">   CALPURNIA    </w:t>
      </w:r>
      <w:r>
        <w:t xml:space="preserve">   DILL    </w:t>
      </w:r>
      <w:r>
        <w:t xml:space="preserve">   HECK    </w:t>
      </w:r>
      <w:r>
        <w:t xml:space="preserve">   JEM    </w:t>
      </w:r>
      <w:r>
        <w:t xml:space="preserve">   MAUDIE    </w:t>
      </w:r>
      <w:r>
        <w:t xml:space="preserve">   MISS RACHEL    </w:t>
      </w:r>
      <w:r>
        <w:t xml:space="preserve">   MR UNDERWOOD    </w:t>
      </w:r>
      <w:r>
        <w:t xml:space="preserve">   MRS DUBOSE    </w:t>
      </w:r>
      <w:r>
        <w:t xml:space="preserve">   SCOUT    </w:t>
      </w:r>
      <w:r>
        <w:t xml:space="preserve">   TOM ROBINSON    </w:t>
      </w:r>
      <w:r>
        <w:t xml:space="preserve">   WALTER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Characters</dc:title>
  <dcterms:created xsi:type="dcterms:W3CDTF">2021-10-11T19:55:10Z</dcterms:created>
  <dcterms:modified xsi:type="dcterms:W3CDTF">2021-10-11T19:55:10Z</dcterms:modified>
</cp:coreProperties>
</file>