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Chp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Caroline embasses him by trying to give him a quarter for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"Cooties"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famous person in the Finch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gift was found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Charles Baker Harris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meanest man God ever blow breath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and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Scouts first grade teachers name, Miss___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female mother figure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Boo supposedly attack his dad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never understand a person until you _____ into his skin and ___ around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that is a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name of the person that owes Atticus money for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Scout have to spit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witty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nickname for the haint the kids are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gossip spreader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Walter Cunnigham is embarrassed when he put ___ on 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special talent does Dill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Chp 1-4</dc:title>
  <dcterms:created xsi:type="dcterms:W3CDTF">2021-11-26T03:36:30Z</dcterms:created>
  <dcterms:modified xsi:type="dcterms:W3CDTF">2021-11-26T03:36:30Z</dcterms:modified>
</cp:coreProperties>
</file>