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Tom Robinson’s verdict?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town’s leading telephone operator?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moves in with the Finch’s?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To Kill a Mockingbird?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body part of Jem’s was broken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Tom Robinson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Scout plan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Jem and Scout call the hole in the Radley’s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told Mrs. Tom Robinson of Tom’s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does Jem have to read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do Jem, Scout and Dill sit with during Tom Robinson’s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Jem use to smash Mrs. Dubose’s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sport does Jem try out for in 7th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German word for a “coming of age” novel?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Boo Radley’s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thing they found in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Scout’s real name? (Excluding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accused Tom Robinson? (First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local men push across town during Mrs. Maudie’s house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fictional town where the novel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chapter 9, who does Scout fight for saying her Atticus defends blacks?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family member does Scout punch over the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chapter 8, what does Jem use to build the snowman? (Besides snow)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local newspaper editor?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Dill’s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Uncle Jack scold Scout for over Christmas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creature does Atticus say is a sin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believes knowing how to swim is as important as knowing how to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the beginning of the book, what does Scout despise?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2021-10-11T19:55:14Z</dcterms:created>
  <dcterms:modified xsi:type="dcterms:W3CDTF">2021-10-11T19:55:14Z</dcterms:modified>
</cp:coreProperties>
</file>