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or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distant but within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surprising and previously unknown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exercising power in a cruel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limit beyond which something happens or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deny the truth of a statement by being the opposite of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admit that something is true or valid after first denying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fully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that you are friendly and mannered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explaining an idea systematically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even or regular in pattern or movement/unpredictable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spoiled or made impure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2021-10-11T19:55:30Z</dcterms:created>
  <dcterms:modified xsi:type="dcterms:W3CDTF">2021-10-11T19:55:30Z</dcterms:modified>
</cp:coreProperties>
</file>