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setting of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 is the lone boy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person seen as a ghost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While Jem &amp; Scout are playing, what object stopping Dill from playing with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Scout's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Scout's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sin in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talks to Scout for making fun of Walter?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narrator of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broken house across the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point of view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pours way too much syrup on their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Scout's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term is used as annoying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kid that had a maggot in his hair?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</dc:title>
  <dcterms:created xsi:type="dcterms:W3CDTF">2021-10-11T19:55:35Z</dcterms:created>
  <dcterms:modified xsi:type="dcterms:W3CDTF">2021-10-11T19:55:35Z</dcterms:modified>
</cp:coreProperties>
</file>