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Finch's family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Finch's occupation/career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of Mayella's face was bruised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costume for the pageant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Attacked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where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Dubose had an addiction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up the knothole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Falsely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mad dog Atticus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 broke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 Radley's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Sheriff of Maycomb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Fictional town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2021-10-11T19:54:19Z</dcterms:created>
  <dcterms:modified xsi:type="dcterms:W3CDTF">2021-10-11T19:54:19Z</dcterms:modified>
</cp:coreProperties>
</file>