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established preference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likely to cause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angry or maniacal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state of disapproving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minor parish official whose duties include ushering and preserving order at services and sometimes civil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settle a dispute between two people or groups after the arguments and opinions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state of being pious: such as dutifulness 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viewing the future with anxiety or alarm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having, showing, or arising from intense often vicious ill will, spite,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suggesting that future success is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temperamentally disinclined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or supply of dramas, operas, pieces, or parts that a company or person is prepared to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ravage in search of spoils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restrict by limiting the inheritance to the owner's lineal descendants or to a particular class thereof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gross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flavor, zest, interest, animation,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dwelling place: a place of residence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To Kill a Mockingbird Crossword</dc:title>
  <dcterms:created xsi:type="dcterms:W3CDTF">2021-10-10T23:46:30Z</dcterms:created>
  <dcterms:modified xsi:type="dcterms:W3CDTF">2021-10-10T23:46:30Z</dcterms:modified>
</cp:coreProperties>
</file>