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Kill a Mockingbird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Scout receives most of her education at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Calpurnia taught Scout how to write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important to go through the _____________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Miss. Caroline's teaching techniques makes her a  ______ teacher.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Miss. Caroline told Scout to stop ___________ at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Calpurnia teaches the children to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Atticus prepares the children for adult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Scout is __________ because she is not allowed to read at home anymore.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Miss. Caroline insulted ___________ teaching skills.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Scout's second grade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Scout does not like the way Miss. Caroline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Scout's first grade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Miss. Caroline embarrassed ________________ on the first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Atticus _________ answer any questions his children 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Atticus eventually ________ Scout to read at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Scout is such a great reader because her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Scout extremely good at especially for her 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Miss. Gates is very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Aunt Alexandra teaches Scout how to be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Scout says she has learned everything except maybe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Crossword Puzzle</dc:title>
  <dcterms:created xsi:type="dcterms:W3CDTF">2021-10-11T19:54:26Z</dcterms:created>
  <dcterms:modified xsi:type="dcterms:W3CDTF">2021-10-11T19:54:26Z</dcterms:modified>
</cp:coreProperties>
</file>