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Lived two doors north of the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Atticus was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case took place in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 Radley ____ his father with scissors.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Jem broke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Visits Maycomb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doors south of the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Dill did not have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Scout's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Foolish, unintelligent,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Jem is older than Scout by 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Jem and 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Shown a lot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Atticus's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Scout's mother died when she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Cause someone to become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Tom Robinson was found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Lacking physical strength, especially as a result of age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Be 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Causing shock or dismay; horrific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Her house caught on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by the Radley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"raped"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Gossips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Grown for its showy flowers and shiny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Argue or raise objections about a trivial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tool place during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Jem and Scout were expecting to see a _____ in Ms. Rachel's patch.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Owned by Mr. Underwood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Cunningham's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Judged Tom's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 Maudie has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Owner, editor, and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Lived next door to the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Miss Maudie's house caught 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staying the same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formation of a number of things into a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Finch's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Accorded a great deal of respect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 Puzzle</dc:title>
  <dcterms:created xsi:type="dcterms:W3CDTF">2021-10-11T19:54:45Z</dcterms:created>
  <dcterms:modified xsi:type="dcterms:W3CDTF">2021-10-11T19:54:45Z</dcterms:modified>
</cp:coreProperties>
</file>