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Atticus's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teacher in Chapter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Tom's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Scout's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Atticus's occupation?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town does the novel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says that it is a sin to kill a mockingbird?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mockingbirds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Mayella's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Tom accused of assaulting?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character's innocence is destroyed when Tom is found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mother-figure to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spends their summers with his Aunt Rachel?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2021-10-11T19:55:00Z</dcterms:created>
  <dcterms:modified xsi:type="dcterms:W3CDTF">2021-10-11T19:55:00Z</dcterms:modified>
</cp:coreProperties>
</file>