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loves to garden and is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Jem and Scout are suprised to learn that Atticus has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Scout's teacher who reprimands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Scout and Jem's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setting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boy who visits for the summer and befriends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disgrace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dog that Atticus shoots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She believes Scout should act more like a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meanest and most courageous neighbor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FInches'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Alexandra's lazy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town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 that Atticus is defending.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Boo Radley's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do not take anything from anybody.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Atticus's brother who learns a lesson from Scout.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phantom who causes the kids to be curious and intrusive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Part 1</dc:title>
  <dcterms:created xsi:type="dcterms:W3CDTF">2021-10-11T19:55:25Z</dcterms:created>
  <dcterms:modified xsi:type="dcterms:W3CDTF">2021-10-11T19:55:25Z</dcterms:modified>
</cp:coreProperties>
</file>