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Mockingbird,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appearance, especially the look or expression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lessen, as in intensity; assuage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suspicion or fear of future trouble; 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devoid of or not subject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people like ________ furniture made by people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a going out; a departure or emigration, usually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honor; purity; virtue;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 of genuine, real,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speck; hint; trace; scrap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dealers will _______ with customs officials to bring in illegal exotic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indictment ________ that the commissioner took bribes.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(adj.) having an abundance of wealth, property, or other material goods; prosperous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(adj.) hasty; rash; impetuous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antonym of distant, faraway, or far-off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suspend until a later stated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crafty; disguised; tricky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steal, especially in a stealthy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choice; desire; options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make lucid or clear; throw light upon;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erase, delete, or strike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doctrine that all events are predetermined by fate and are therefore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brass; daring; 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sassy ; smart aleck;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awkward or clumsy; ungraceful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characterized by clear, precise expression in few words; concise and terse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suspects that once _______(ed) police are now caught because of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of the need for professional photographres is a result of cameras on every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agreement or consent by silence or without objection;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(adj.) incapable of producing any result; ineffective; useless; not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antonym of calm, order, 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shameful; sleazy; corrupt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Mockingbird, Part II</dc:title>
  <dcterms:created xsi:type="dcterms:W3CDTF">2021-10-11T19:55:23Z</dcterms:created>
  <dcterms:modified xsi:type="dcterms:W3CDTF">2021-10-11T19:55:23Z</dcterms:modified>
</cp:coreProperties>
</file>