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faint whisper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on to a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dreadful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court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animal's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more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coercion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contrary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filthy and neglected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funereal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exclusive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disconnected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ornate 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in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overlay or thin sheet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Part II</dc:title>
  <dcterms:created xsi:type="dcterms:W3CDTF">2021-10-11T19:54:55Z</dcterms:created>
  <dcterms:modified xsi:type="dcterms:W3CDTF">2021-10-11T19:54:55Z</dcterms:modified>
</cp:coreProperties>
</file>