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Mockingbird: Part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Alexandra's lazy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Nathan Radley adds this to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Atticus describes them as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Jack learns how to treat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lawyer and father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Jem looses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children use it to try to deliver a note to Boo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loves all of nature's beauties, but despises nut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Scout does to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 Radley's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Jem and Scout find mysterious gifts left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"a fur-trapping apothecary from Cornwall whose piety was exceeded only by his stinginess"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Jem and Scout are surprised to learn that Atticus is skilled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Scout's young teacher from North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Character call Tim Johnson a 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Aunt Alexandra's grandson and Scout's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Visits the Finch home for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uncared for house that everyone is scared of because of the stories they've been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Believes Scout should wear dresses and play with tea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respected housekeeper of Jem, Scout, and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Atticus' brother, Scout's and Jem's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Dill's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morphine addict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Dill tells Atticus that he, Jem, and Scout were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Atticus will defend his client, __________-,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Dubose's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boy who visits for the summer and befriends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 destroys Miss Maudie's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Scout's full name JEAN LOUISE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Scout learns to 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Mockingbird: Part I </dc:title>
  <dcterms:created xsi:type="dcterms:W3CDTF">2021-10-11T19:55:08Z</dcterms:created>
  <dcterms:modified xsi:type="dcterms:W3CDTF">2021-10-11T19:55:08Z</dcterms:modified>
</cp:coreProperties>
</file>