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Pre-Reading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Inspiration for trial in To Kill a 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Harper Lee was named after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Harper Lee's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Setting of To Kill a 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Harper Lee's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of the narrator in To Kill a 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novel written by Lee, discovered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who supported Lee's writing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Kill a Mockingbird was awarded this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Inspiration for Dill Harris's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Harper Lee's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spend revising and editing To Kill a Mockingbird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that To Kill a Mockingbird was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College attended by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Atticus Finch's profession in To Kill a Mockingbird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Pre-Reading</dc:title>
  <dcterms:created xsi:type="dcterms:W3CDTF">2021-10-11T19:55:51Z</dcterms:created>
  <dcterms:modified xsi:type="dcterms:W3CDTF">2021-10-11T19:55:51Z</dcterms:modified>
</cp:coreProperties>
</file>