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in which a single person assumes absolute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unspoken; understood without being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distant; unfeeling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carve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ghost-like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speak clearly and in distinct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adhered to closely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exist/live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gruesome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noticable or 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assaulted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shame or humiliation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less severe or burdensome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to understand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</dc:title>
  <dcterms:created xsi:type="dcterms:W3CDTF">2021-10-11T19:54:17Z</dcterms:created>
  <dcterms:modified xsi:type="dcterms:W3CDTF">2021-10-11T19:54:17Z</dcterms:modified>
</cp:coreProperties>
</file>