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 Vocab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burn unsteadily; shine with a wavering light: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standard of judgment or criticism; a rule or principle for evaluating or testing something. standard of judgment or criticism; a rule or principle for evaluating or testing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unfailing in effectiveness or operation; certain: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or authoritative statement.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external prop or support built to steady a structure by opposing its outward thrusts, especially a projecting support built into or against the outside of a masonry wall.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audible; incapable of being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pleasantly calm or peaceful; unruffled; tranquil; serenely quiet or undisturbed: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feeling, exhibiting, or characterized by reverence; deeply respectful: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or relating to the church or the clergy; churchly; clerical; not secular.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in contact at some point or line; located next to another; bordering; contiguous: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that which forms a basic matter of thought, discussion, investigation, etc.: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brand of typesetting machine that casts solid lines of type from brass dies, or matrices, selected automatically by actuating a keyboard.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chisel having a partly cylindrical blade with the bevel on either the concave or the convex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put off to a later time; defer: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take away a part, as from quality, value, or reputation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widespread or current; exist everywhere or generally: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style of speaking or writing as dependent upon choice of words: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or characterized by the flesh or the body, its passions and appetites; sensual: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for imprisonment, reformatory discipline, or punishment, especially a prison maintained in the U.S. by a state or the federal government for serious offenders.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envy or resent the pleasure or good fortune of (someone):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dressing gown or robe, usually of sheer fabric and having soft, flowing lines, worn by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returning to the original form or position after being bent, compressed, or stretched.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parapet or wall with indentations or embrasures, originally for shooting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pain, distress, or grief; misery: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dumpish; dejected; sulky.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continue to cause keen irritation or bitter resentment within the mind; fester; be painful.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shackle for the hand; handcuff.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contrivance or opening for replacing foul or stagnant air with fresh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moral improvement or guidance.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portending evil or harm; foreboding; threatening; inauspicious: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 4 </dc:title>
  <dcterms:created xsi:type="dcterms:W3CDTF">2021-10-11T19:54:35Z</dcterms:created>
  <dcterms:modified xsi:type="dcterms:W3CDTF">2021-10-11T19:54:35Z</dcterms:modified>
</cp:coreProperties>
</file>