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in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save from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gloomy;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judgement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extreme pain;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silent - not likely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tendency to take the most hopeful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gruesome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</dc:title>
  <dcterms:created xsi:type="dcterms:W3CDTF">2021-10-11T19:54:56Z</dcterms:created>
  <dcterms:modified xsi:type="dcterms:W3CDTF">2021-10-11T19:54:56Z</dcterms:modified>
</cp:coreProperties>
</file>