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relating to, or having the form of a hexagon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movable article of personal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leaves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divided or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or deviating from the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 details, as to an account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seek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meeting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Jem's and Scout's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Jem teaches him how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Scout's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liable to sudden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diffusing warmth and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remove something, as by lifting, pushing, or taking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force somebody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remark or comment, especially an adverse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sudden short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 willing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shortened and detached when played or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authoritative pronouncement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crudely or tastelessly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showing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commit theft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enlightening or astonishing disclosure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an absolute ruler or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where Scout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something that one considers to be below one's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druggist; a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remove something, as by lifting, pushing, or taking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"Raped" by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inclined to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milder or less severe; relieve; ease; mitigate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deplorable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taken, done, used, etc., surreptitiously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Wrongly convicted for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prove negative; show to be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2021-10-11T19:55:06Z</dcterms:created>
  <dcterms:modified xsi:type="dcterms:W3CDTF">2021-10-11T19:55:06Z</dcterms:modified>
</cp:coreProperties>
</file>