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Vocab CH:21-23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wryly    </w:t>
      </w:r>
      <w:r>
        <w:t xml:space="preserve">   wallow    </w:t>
      </w:r>
      <w:r>
        <w:t xml:space="preserve">   tactics    </w:t>
      </w:r>
      <w:r>
        <w:t xml:space="preserve">   tacit    </w:t>
      </w:r>
      <w:r>
        <w:t xml:space="preserve">   stolidly    </w:t>
      </w:r>
      <w:r>
        <w:t xml:space="preserve">   statute    </w:t>
      </w:r>
      <w:r>
        <w:t xml:space="preserve">   sordid    </w:t>
      </w:r>
      <w:r>
        <w:t xml:space="preserve">   ruefully    </w:t>
      </w:r>
      <w:r>
        <w:t xml:space="preserve">   resentment    </w:t>
      </w:r>
      <w:r>
        <w:t xml:space="preserve">   remorse    </w:t>
      </w:r>
      <w:r>
        <w:t xml:space="preserve">   reluctant    </w:t>
      </w:r>
      <w:r>
        <w:t xml:space="preserve">   relenting    </w:t>
      </w:r>
      <w:r>
        <w:t xml:space="preserve">   polling    </w:t>
      </w:r>
      <w:r>
        <w:t xml:space="preserve">   indignant    </w:t>
      </w:r>
      <w:r>
        <w:t xml:space="preserve">   grudge    </w:t>
      </w:r>
      <w:r>
        <w:t xml:space="preserve">   furtive    </w:t>
      </w:r>
      <w:r>
        <w:t xml:space="preserve">   fret    </w:t>
      </w:r>
      <w:r>
        <w:t xml:space="preserve">   feral    </w:t>
      </w:r>
      <w:r>
        <w:t xml:space="preserve">   fatalistic    </w:t>
      </w:r>
      <w:r>
        <w:t xml:space="preserve">   exhilarated    </w:t>
      </w:r>
      <w:r>
        <w:t xml:space="preserve">   diction    </w:t>
      </w:r>
      <w:r>
        <w:t xml:space="preserve">   credibility    </w:t>
      </w:r>
      <w:r>
        <w:t xml:space="preserve">   commute    </w:t>
      </w:r>
      <w:r>
        <w:t xml:space="preserve">   colleague    </w:t>
      </w:r>
      <w:r>
        <w:t xml:space="preserve">   adamant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 CH:21-23</dc:title>
  <dcterms:created xsi:type="dcterms:W3CDTF">2021-10-11T19:54:45Z</dcterms:created>
  <dcterms:modified xsi:type="dcterms:W3CDTF">2021-10-11T19:54:45Z</dcterms:modified>
</cp:coreProperties>
</file>