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 Kill a Mockingbird Vocab ~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(in general use) a personal possession: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lacking physical strength, especially as a result of age or illness: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formal pronouncement from an authoritative source: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state of being annoyed, frustrated, or worried: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period of keeping awake during the time usually spent asleep, especially to keep watch or pray: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sincere affection and kindness: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with good judgement or sense: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hole in a piece of timber where a knot has fallen out, or in a tree trunk where a branch has decayed: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even or regular in pattern or movement; unpredictable: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spoiled or made impure: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temporary stay: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incapable of being fully explored or understood: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unable to take effective action; helpless or powerless: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conducive to success; favourable: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irritate; annoy:</w:t>
            </w:r>
          </w:p>
        </w:tc>
      </w:tr>
    </w:tbl>
    <w:p>
      <w:pPr>
        <w:pStyle w:val="WordBankMedium"/>
      </w:pPr>
      <w:r>
        <w:t xml:space="preserve">   unfathomable    </w:t>
      </w:r>
      <w:r>
        <w:t xml:space="preserve">   feeble    </w:t>
      </w:r>
      <w:r>
        <w:t xml:space="preserve">   vigil    </w:t>
      </w:r>
      <w:r>
        <w:t xml:space="preserve">   knothole    </w:t>
      </w:r>
      <w:r>
        <w:t xml:space="preserve">   judiciously    </w:t>
      </w:r>
      <w:r>
        <w:t xml:space="preserve">   erratic    </w:t>
      </w:r>
      <w:r>
        <w:t xml:space="preserve">   sojourn    </w:t>
      </w:r>
      <w:r>
        <w:t xml:space="preserve">   unsullied    </w:t>
      </w:r>
      <w:r>
        <w:t xml:space="preserve">   impotent    </w:t>
      </w:r>
      <w:r>
        <w:t xml:space="preserve">   vexation    </w:t>
      </w:r>
      <w:r>
        <w:t xml:space="preserve">   chattels    </w:t>
      </w:r>
      <w:r>
        <w:t xml:space="preserve">   cordiality    </w:t>
      </w:r>
      <w:r>
        <w:t xml:space="preserve">   dictum    </w:t>
      </w:r>
      <w:r>
        <w:t xml:space="preserve">   auspicious    </w:t>
      </w:r>
      <w:r>
        <w:t xml:space="preserve">   irk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 Vocab ~ Crossword Puzzle</dc:title>
  <dcterms:created xsi:type="dcterms:W3CDTF">2021-10-11T19:56:13Z</dcterms:created>
  <dcterms:modified xsi:type="dcterms:W3CDTF">2021-10-11T19:56:13Z</dcterms:modified>
</cp:coreProperties>
</file>