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 Kill a Mockingbird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Under force of necessity; obligated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Inclination to perform charitable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Made less severe or burdensome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Distant; unfeeling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Adhered to closely; clung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Feeling of shame or humiliation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Ghost-like figure; apparition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Presenting favorable circumstances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short stay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or exhibiting hatred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Tending to fight; quarrelsome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government in which a single person assumes absolute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Approached in a harsh manner; assaulted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Unspoken; understood without being expressed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Gruesome, gloomy, or dark</w:t>
            </w:r>
          </w:p>
        </w:tc>
      </w:tr>
    </w:tbl>
    <w:p>
      <w:pPr>
        <w:pStyle w:val="WordBankMedium"/>
      </w:pPr>
      <w:r>
        <w:t xml:space="preserve">   Assuaged     </w:t>
      </w:r>
      <w:r>
        <w:t xml:space="preserve">   Malevolent     </w:t>
      </w:r>
      <w:r>
        <w:t xml:space="preserve">   Mortification     </w:t>
      </w:r>
      <w:r>
        <w:t xml:space="preserve">   Phantom     </w:t>
      </w:r>
      <w:r>
        <w:t xml:space="preserve">   Sojourn     </w:t>
      </w:r>
      <w:r>
        <w:t xml:space="preserve">   Auspicious     </w:t>
      </w:r>
      <w:r>
        <w:t xml:space="preserve">   Contentious    </w:t>
      </w:r>
      <w:r>
        <w:t xml:space="preserve">   Tyranny    </w:t>
      </w:r>
      <w:r>
        <w:t xml:space="preserve">   Aloof    </w:t>
      </w:r>
      <w:r>
        <w:t xml:space="preserve">   Benevolence    </w:t>
      </w:r>
      <w:r>
        <w:t xml:space="preserve">   Morbid    </w:t>
      </w:r>
      <w:r>
        <w:t xml:space="preserve">   Obliged    </w:t>
      </w:r>
      <w:r>
        <w:t xml:space="preserve">   Tacit    </w:t>
      </w:r>
      <w:r>
        <w:t xml:space="preserve">   Accosted    </w:t>
      </w:r>
      <w:r>
        <w:t xml:space="preserve">   Cleaved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Vocab</dc:title>
  <dcterms:created xsi:type="dcterms:W3CDTF">2021-10-11T19:55:25Z</dcterms:created>
  <dcterms:modified xsi:type="dcterms:W3CDTF">2021-10-11T19:55:25Z</dcterms:modified>
</cp:coreProperties>
</file>