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Shane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Fishy is a _____________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stop, drop, and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can have a rhyme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 and Jack can't ____________ using lotion.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Jasper is a __________ kitty.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can't be _________ when you do the sit-and-reach.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go on vacation you can stay in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</dc:title>
  <dcterms:created xsi:type="dcterms:W3CDTF">2021-10-11T19:55:39Z</dcterms:created>
  <dcterms:modified xsi:type="dcterms:W3CDTF">2021-10-11T19:55:39Z</dcterms:modified>
</cp:coreProperties>
</file>