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Vocabulary Quiz #8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vocabulary word that is a synonym for law 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 the vocabulary word that means an extremely poor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 the vocabulary word that means formally accused or charged of a crime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definition of impertinence is...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 the vocabulary word that means regretful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vocabulary word that is an antonym for interesting 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vocabulary word that best describes Boo Radley's role in Maycomb 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vocabulary word that means sneaky 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definition of feral 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 the vocabulary word that means to clear of a charge; find not guilty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Vocabulary Quiz #8</dc:title>
  <dcterms:created xsi:type="dcterms:W3CDTF">2021-10-11T19:55:42Z</dcterms:created>
  <dcterms:modified xsi:type="dcterms:W3CDTF">2021-10-11T19:55:42Z</dcterms:modified>
</cp:coreProperties>
</file>