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details, as to an account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something that one considers to be below one's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seek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somebody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liable to sudden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 requirements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of an absolute ruler or 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enlightening or astonishing disclosure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willing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short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spotlessly clean and fresh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</dc:title>
  <dcterms:created xsi:type="dcterms:W3CDTF">2021-10-11T19:56:04Z</dcterms:created>
  <dcterms:modified xsi:type="dcterms:W3CDTF">2021-10-11T19:56:04Z</dcterms:modified>
</cp:coreProperties>
</file>