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devotion to religious duties and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agree to do something that you believe to be beneath your dignity.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situation regarding the use of inherited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belonging to a particular region or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lessen or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preference, or a preferred way of doing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causes annoyance or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bright green twinning vine, often used for holiday decorations.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Vocabulary </dc:title>
  <dcterms:created xsi:type="dcterms:W3CDTF">2021-10-11T19:54:43Z</dcterms:created>
  <dcterms:modified xsi:type="dcterms:W3CDTF">2021-10-11T19:54:43Z</dcterms:modified>
</cp:coreProperties>
</file>