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"To Kill a Mockingbird" Vocabulary 3: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 of good family, breeding, or social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angry, furious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enraged, furiously angry, having or feeling strangulated because of extreme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leaves of a plant, leafage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giving or conveying a compliment, to flatter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existing, occurring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rule by the court that prohibits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gloomy state of mind,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Undecided. doubtful, or disinclined, lacking readiness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bitter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living at the same time, from the same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conspicuous, noticeable, or prominent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offence, annoyance, displeasure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zealous, overly boastful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questioning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relieve or lesson without curing, to alleviate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rightness of moral conduct or 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beginning, first sight appearance, a beginning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"To Kill a Mockingbird" Vocabulary 3: Definitions</dc:title>
  <dcterms:created xsi:type="dcterms:W3CDTF">2021-10-10T23:52:31Z</dcterms:created>
  <dcterms:modified xsi:type="dcterms:W3CDTF">2021-10-10T23:52:31Z</dcterms:modified>
</cp:coreProperties>
</file>