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less intense.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wish to do evil to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annoyed, frustrated, or worried.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Originating or occurring naturally in a particular place; native.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spoiled or made impure.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stay.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embarrassment and shame.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Indulge in an unrestrained way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religious.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</dc:title>
  <dcterms:created xsi:type="dcterms:W3CDTF">2021-10-11T19:54:47Z</dcterms:created>
  <dcterms:modified xsi:type="dcterms:W3CDTF">2021-10-11T19:54:47Z</dcterms:modified>
</cp:coreProperties>
</file>