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 Kill  a Mockingbird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a way that expresses sorrow or regret, especially in a wry or humorous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attempting to avoid notice or attention, typically because of guilt or a belief that discovery would lead to trouble; secretive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 a way that expresses dry, especially mocking, humor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action or strategy carefully planned to achieve a specific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record the opinion or vote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constantly or visibly worried or anxious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refusing to be persuaded or to change one's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(of a person) calm, dependable, and showing little emotion or animation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abandon or mitigate a harsh intention or cruel treatment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unwilling and hesitant; disinclined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make (someone) feel very happy, animated, or elated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 written law passed by a legislative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relating to or characteristic of the belief that all events are predetermined and therefore inevitable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quality of being trusted and believed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(chiefly of large mammals) roll about or lie relaxed in mud or water, especially to keep cool, avoid biting insects, or spread scent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feeling or showing anger or annoyance at what is perceived as unfair treatment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involving ignoble actions and motives; arousing moral distaste and contempt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any mode of procedure for gaining advantage or success.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bitter indignation at having been treated unfairly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(especially of an animal) in a wild state, especially after escape from captivity or domestication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attempting to avoid notice or attention, typically because of guilt or a belief that discovery would lead to trouble; secretive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reduce (a judicial sentence, especially a sentence of death) to one less severe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choice and use of words and phrases in speech or 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person with whom one works, especially in a profession or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deep regret or guilt for a wrong committed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Kill  a Mockingbird Vocabulary</dc:title>
  <dcterms:created xsi:type="dcterms:W3CDTF">2021-10-11T19:54:17Z</dcterms:created>
  <dcterms:modified xsi:type="dcterms:W3CDTF">2021-10-11T19:54:17Z</dcterms:modified>
</cp:coreProperties>
</file>