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Scout's housekeeper's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their "mysterious neighbour's"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Scout's full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this novel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 never understand someone... until you climb into his ______ and walk around in it"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is Scout's teacher's nailpolish?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teacher see coming out of Burris' 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Boo stab his father with?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Scout's teacher's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teacher try to give Walter?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Scout's brother's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children's father's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family's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Walter put on his food at lunch?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2021-10-11T19:54:20Z</dcterms:created>
  <dcterms:modified xsi:type="dcterms:W3CDTF">2021-10-11T19:54:20Z</dcterms:modified>
</cp:coreProperties>
</file>