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Lawyer    </w:t>
      </w:r>
      <w:r>
        <w:t xml:space="preserve">   Sister    </w:t>
      </w:r>
      <w:r>
        <w:t xml:space="preserve">   Brother    </w:t>
      </w:r>
      <w:r>
        <w:t xml:space="preserve">   Theme    </w:t>
      </w:r>
      <w:r>
        <w:t xml:space="preserve">   Harper Lee    </w:t>
      </w:r>
      <w:r>
        <w:t xml:space="preserve">   To Kill a Mockingbird    </w:t>
      </w:r>
      <w:r>
        <w:t xml:space="preserve">   Abominable    </w:t>
      </w:r>
      <w:r>
        <w:t xml:space="preserve">   Assuaged    </w:t>
      </w:r>
      <w:r>
        <w:t xml:space="preserve">   Malevolent    </w:t>
      </w:r>
      <w:r>
        <w:t xml:space="preserve">   Tyranny    </w:t>
      </w:r>
      <w:r>
        <w:t xml:space="preserve">   Arbitrary     </w:t>
      </w:r>
      <w:r>
        <w:t xml:space="preserve">   Amble    </w:t>
      </w:r>
      <w:r>
        <w:t xml:space="preserve">   Boo    </w:t>
      </w:r>
      <w:r>
        <w:t xml:space="preserve">   Cunningham    </w:t>
      </w:r>
      <w:r>
        <w:t xml:space="preserve">   Dill    </w:t>
      </w:r>
      <w:r>
        <w:t xml:space="preserve">   Racism    </w:t>
      </w:r>
      <w:r>
        <w:t xml:space="preserve">   Scout    </w:t>
      </w:r>
      <w:r>
        <w:t xml:space="preserve">   Jem    </w:t>
      </w:r>
      <w:r>
        <w:t xml:space="preserve">   Calpurnia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2021-10-11T19:53:59Z</dcterms:created>
  <dcterms:modified xsi:type="dcterms:W3CDTF">2021-10-11T19:53:59Z</dcterms:modified>
</cp:coreProperties>
</file>