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Atticus tells the children he wanted to show them what real courage was he was referring to whom? (last name p. 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Atticus tells the children never to shoot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Scout gets into trouble when she makes fun of Walter Jr. pouring this over his roast.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poor farmer family who won't take anything they can't pay back (father brought hickory nuts to Atticus and Scout beat up the 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foot washing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comes back to town after the school year is over to spend the summer with his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Narrator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While waiting in the car for Atticus who is talking to Helen Robinson, this drunken man calls Atticus a racist name and frightens Jem. first and last name p. 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the figures in the tree that looked like Scout and Jem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Jem tells Scout the night he went back for his pants in the Radley fence they were sewed and _________(p. 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lady called Atticus a N.....lover, so Jem, in a fit of anger, takes a stick and chops down all her flowers. (last name, p. 77)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punishment for destroying her flowers, Jem must do what for a month to this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Radley put this in the knothole of the tree in front of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Tim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and last name of black man 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event going on in world during story (makes everyone poor)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To Kill a Mockingbird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p. 65 Atticus warns Scout she is going to hear some ________talk around town about him defending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Jem and Scout finds out this person used to be called "One Shot Finch"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Profession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lynch mob goes to the jail trying to get whom? (but Atticus and Scout talk them out of 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2021-10-11T19:54:24Z</dcterms:created>
  <dcterms:modified xsi:type="dcterms:W3CDTF">2021-10-11T19:54:24Z</dcterms:modified>
</cp:coreProperties>
</file>