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 by Harper Lee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bias in favor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prepares and sells medicine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delay in leaving a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righteousness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exemption from a rule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difficult to control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pier where boats can be docked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treat a specific country as a permanent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silent in expression and manner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person's qualities of mind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by Harper Lee</dc:title>
  <dcterms:created xsi:type="dcterms:W3CDTF">2021-10-11T19:55:39Z</dcterms:created>
  <dcterms:modified xsi:type="dcterms:W3CDTF">2021-10-11T19:55:39Z</dcterms:modified>
</cp:coreProperties>
</file>