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Jem and Scouts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dill ran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Atticus's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Jem and Scouts Mother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Dills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 Rachels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Jem, Scouts, and Atticus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Atticus's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mysterious man that Jem, Scout and Dill want to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2021-10-11T19:54:50Z</dcterms:created>
  <dcterms:modified xsi:type="dcterms:W3CDTF">2021-10-11T19:54:50Z</dcterms:modified>
</cp:coreProperties>
</file>