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 chapter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fair knowledge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feelings of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inhabit or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limit beyond which something happens or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confusion resulting from failure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Distant; unfeeling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able to be completely understood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Authoritative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binding commitment to do or give or refrain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low continuous indistinct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on a very small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envious of or feel annoyance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Calpurnia's  unfairness, meddling, and 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chapter 1-8</dc:title>
  <dcterms:created xsi:type="dcterms:W3CDTF">2021-10-11T19:55:17Z</dcterms:created>
  <dcterms:modified xsi:type="dcterms:W3CDTF">2021-10-11T19:55:17Z</dcterms:modified>
</cp:coreProperties>
</file>